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260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 «СПОРТ-ОТЕЛЬ»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Попова Владимира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Попов В.С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ООО «СПОРТ-ОТЕЛЬ»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ул.Гагарина</w:t>
      </w:r>
      <w:r>
        <w:rPr>
          <w:rFonts w:ascii="Times New Roman" w:eastAsia="Times New Roman" w:hAnsi="Times New Roman" w:cs="Times New Roman"/>
        </w:rPr>
        <w:t>, д.134, пом.11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 xml:space="preserve"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не предоставил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Попов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Попова В.С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26.03.2026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выпиской из ЮГРЮЛ от </w:t>
      </w:r>
      <w:r>
        <w:rPr>
          <w:rFonts w:ascii="Times New Roman" w:eastAsia="Times New Roman" w:hAnsi="Times New Roman" w:cs="Times New Roman"/>
        </w:rPr>
        <w:t>26.03.2026</w:t>
      </w:r>
      <w:r>
        <w:rPr>
          <w:rFonts w:ascii="Times New Roman" w:eastAsia="Times New Roman" w:hAnsi="Times New Roman" w:cs="Times New Roman"/>
        </w:rPr>
        <w:t xml:space="preserve"> г.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Попова В.С</w:t>
      </w:r>
      <w:r>
        <w:rPr>
          <w:rFonts w:ascii="Times New Roman" w:eastAsia="Times New Roman" w:hAnsi="Times New Roman" w:cs="Times New Roman"/>
        </w:rPr>
        <w:t>. мировой судья квалифицирует по ч.2 ст.15.33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директора ООО «СПОРТ-ОТЕЛЬ» </w:t>
      </w:r>
      <w:r>
        <w:rPr>
          <w:rFonts w:ascii="Times New Roman" w:eastAsia="Times New Roman" w:hAnsi="Times New Roman" w:cs="Times New Roman"/>
          <w:b/>
          <w:bCs/>
        </w:rPr>
        <w:t>Попова Владимира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ему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603260127226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2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41">
    <w:name w:val="cat-UserDefined grp-3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